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Лебедкина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Владимира Дмитриевича, </w:t>
      </w:r>
      <w:r>
        <w:rPr>
          <w:rStyle w:val="cat-UserDefinedgrp-29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Лебедкин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3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Лебедкин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Лебедкина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Лебедкина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548714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Лебедкина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Лебедкина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Лебедкина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Владимира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1812240262810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